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书名：民间康雍乾青花瓷器图鉴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出版日期：2003.02</w:t>
      </w:r>
    </w:p>
    <w:p>
      <w:r>
        <w:t>总页数：120</w:t>
      </w:r>
    </w:p>
    <w:p>
      <w:r>
        <w:t>更多请访问教客网: www.jiaokey.com</w:t>
      </w:r>
    </w:p>
    <w:p>
      <w:r>
        <w:t>民间康雍乾青花瓷器图鉴 评论地址：https://www.jiaokey.com/book/detail/11171740.html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