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四色配色手册  美术设计师必备色谱</w:t>
      </w:r>
    </w:p>
    <w:p>
      <w:r>
        <w:rPr>
          <w:rFonts w:ascii="宋体" w:hAnsi="宋体" w:eastAsia="宋体"/>
          <w:sz w:val="24"/>
        </w:rPr>
        <w:t>姚根发，张洪德等编著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四色配色手册  美术设计师必备色谱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姚根发，张洪德等编著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本书出售、求购地址：https://www.jiaokey.com/book/detail/11171735.html</w:t>
      </w:r>
    </w:p>
    <w:p>
      <w:r>
        <w:t>更多相关图书推荐：https://www.jiaokey.com</w:t>
      </w:r>
    </w:p>
    <w:p>
      <w:r>
        <w:t>姚根发，张洪德等编著 其他作品：https://www.jiaokey.com/tag/姚根发，张洪德等编著.html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关键词搜索：https://www.jiaokey.com/tag/四色配色手册  美术设计师必备色谱.html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