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领导战略变革  突破脑障</w:t>
      </w:r>
    </w:p>
    <w:p>
      <w:r>
        <w:rPr>
          <w:rFonts w:ascii="宋体" w:hAnsi="宋体" w:eastAsia="宋体"/>
          <w:sz w:val="24"/>
        </w:rPr>
        <w:t>（美）J.斯图尔特·布莱克（J. Stewart Black），（美）霍尔·B.格里格森（Hal B. Gregersen）著；彭政策译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领导战略变革  突破脑障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（美）J.斯图尔特·布莱克（J. Stewart Black），（美）霍尔·B.格里格森（Hal B. Gregersen）著；彭政策译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本书出售、求购地址：https://www.jiaokey.com/book/detail/11171719.html</w:t>
      </w:r>
    </w:p>
    <w:p>
      <w:r>
        <w:t>更多相关图书推荐：https://www.jiaokey.com</w:t>
      </w:r>
    </w:p>
    <w:p>
      <w:r>
        <w:t>（美）J.斯图尔特·布莱克（J. Stewart Black），（美）霍尔·B.格里格森（Hal B. Gregersen）著；彭政策译 其他作品：https://www.jiaokey.com/tag/（美）J.斯图尔特·布莱克（J. Stewart Black），（美）霍尔·B.格里格森（Hal B. Gregersen）著；彭政策译.html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关键词搜索：https://www.jiaokey.com/tag/领导战略变革  突破脑障.html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