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大学英语翻译教程</w:t>
      </w:r>
    </w:p>
    <w:p>
      <w:r>
        <w:rPr>
          <w:rFonts w:ascii="宋体" w:hAnsi="宋体" w:eastAsia="宋体"/>
          <w:sz w:val="24"/>
        </w:rPr>
        <w:t>蔡基刚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7810809458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翻译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本书系统地讲述了词语理解、词语转类、时态与语气、修饰语翻译等，并根据每个知识点提供了针对性实例展开说明，且配备大量练习。</w:t>
      </w:r>
    </w:p>
    <w:p/>
    <w:p>
      <w:r>
        <w:t>本书出售、求购地址：https://www.jiaokey.com/book/detail/11171712.html</w:t>
      </w:r>
    </w:p>
    <w:p>
      <w:r>
        <w:t>更多翻译图书推荐：https://www.jiaokey.com</w:t>
      </w:r>
    </w:p>
    <w:p>
      <w:r>
        <w:t>蔡基刚 其他作品：https://www.jiaokey.com/tag/蔡基刚.html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