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书名：计算机文化基础教程习题与实验</w:t>
      </w:r>
    </w:p>
    <w:p>
      <w:r>
        <w:t>作者：孙丽君，蔡国静主编；邹红艳，朱珏，包爱民等编</w:t>
      </w:r>
    </w:p>
    <w:p>
      <w:r>
        <w:t>出版社：上海：同济大学出版社</w:t>
      </w:r>
    </w:p>
    <w:p>
      <w:r>
        <w:t>出版日期：2003.01</w:t>
      </w:r>
    </w:p>
    <w:p>
      <w:r>
        <w:t>总页数：145</w:t>
      </w:r>
    </w:p>
    <w:p>
      <w:r>
        <w:t>更多请访问教客网: www.jiaokey.com</w:t>
      </w:r>
    </w:p>
    <w:p>
      <w:r>
        <w:t>计算机文化基础教程习题与实验 评论地址：https://www.jiaokey.com/book/detail/11171701.html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