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书名：全国计算机等级考试系列 二级模拟题解 基础知识和C语言程序设计  修订版</w:t>
      </w:r>
    </w:p>
    <w:p>
      <w:r>
        <w:t>作者：李芸，潘旭华编著</w:t>
      </w:r>
    </w:p>
    <w:p>
      <w:r>
        <w:t>出版社：天津：南开大学出版社</w:t>
      </w:r>
    </w:p>
    <w:p>
      <w:r>
        <w:t>出版日期：2002.06</w:t>
      </w:r>
    </w:p>
    <w:p>
      <w:r>
        <w:t>总页数：206</w:t>
      </w:r>
    </w:p>
    <w:p>
      <w:r>
        <w:t>更多请访问教客网: www.jiaokey.com</w:t>
      </w:r>
    </w:p>
    <w:p>
      <w:r>
        <w:t>全国计算机等级考试系列 二级模拟题解 基础知识和C语言程序设计  修订版 评论地址：https://www.jiaokey.com/book/detail/11171673.html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