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书名：EM78系列单片机原理与应用设计</w:t>
      </w:r>
    </w:p>
    <w:p>
      <w:r>
        <w:t>作者：沈小丰编著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EM78系列单片机原理与应用设计 评论地址：https://www.jiaokey.com/book/detail/11171661.html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