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书名：实战玩家魔术师：局域网组建管理与维护安全攻略</w:t>
      </w:r>
    </w:p>
    <w:p>
      <w:r>
        <w:t>作者：大白鲨工作室编；张伟编著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总页数：402</w:t>
      </w:r>
    </w:p>
    <w:p>
      <w:r>
        <w:t>更多请访问教客网: www.jiaokey.com</w:t>
      </w:r>
    </w:p>
    <w:p>
      <w:r>
        <w:t>实战玩家魔术师：局域网组建管理与维护安全攻略 评论地址：https://www.jiaokey.com/book/detail/11171628.html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