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局域网管理 Windows NT 4.0平台 试题解答 网络管理员级</w:t>
      </w:r>
    </w:p>
    <w:p>
      <w:r>
        <w:rPr>
          <w:rFonts w:ascii="宋体" w:hAnsi="宋体" w:eastAsia="宋体"/>
          <w:sz w:val="24"/>
        </w:rPr>
        <w:t>王宝智等编写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局域网管理 Windows NT 4.0平台 试题解答 网络管理员级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本书出售、求购地址：https://www.jiaokey.com/book/detail/11171618.html</w:t>
      </w:r>
    </w:p>
    <w:p>
      <w:r>
        <w:t>更多相关图书推荐：https://www.jiaokey.com</w:t>
      </w:r>
    </w:p>
    <w:p>
      <w:r>
        <w:t>王宝智等编写 其他作品：https://www.jiaokey.com/tag/王宝智等编写.html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关键词搜索：https://www.jiaokey.com/tag/局域网管理 Windows NT 4.0平台 试题解答 网络管理员级.html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