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书名：救救地球  从环境材料说起</w:t>
      </w:r>
    </w:p>
    <w:p>
      <w:r>
        <w:t>作者：肖定全，王洪涛编著</w:t>
      </w:r>
    </w:p>
    <w:p>
      <w:r>
        <w:t>出版社：北京：科学出版社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救救地球  从环境材料说起 评论地址：https://www.jiaokey.com/book/detail/11171542.html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