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冲决男权传统的罗网  五四时期妇女解放思潮研究</w:t>
      </w:r>
    </w:p>
    <w:p>
      <w:r>
        <w:rPr>
          <w:rFonts w:ascii="宋体" w:hAnsi="宋体" w:eastAsia="宋体"/>
          <w:sz w:val="24"/>
        </w:rPr>
        <w:t>陈文联著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冲决男权传统的罗网  五四时期妇女解放思潮研究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本书出售、求购地址：https://www.jiaokey.com/book/detail/11171495.html</w:t>
      </w:r>
    </w:p>
    <w:p>
      <w:r>
        <w:t>更多相关图书推荐：https://www.jiaokey.com</w:t>
      </w:r>
    </w:p>
    <w:p>
      <w:r>
        <w:t>陈文联著 其他作品：https://www.jiaokey.com/tag/陈文联著.html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关键词搜索：https://www.jiaokey.com/tag/冲决男权传统的罗网  五四时期妇女解放思潮研究.html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