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理念与质量  湖南普通高等学校成人教育研究文选</w:t>
      </w:r>
    </w:p>
    <w:p>
      <w:r>
        <w:rPr>
          <w:rFonts w:ascii="宋体" w:hAnsi="宋体" w:eastAsia="宋体"/>
          <w:sz w:val="24"/>
        </w:rPr>
        <w:t>陈大琥主编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理念与质量  湖南普通高等学校成人教育研究文选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本书出售、求购地址：https://www.jiaokey.com/book/detail/11171483.html</w:t>
      </w:r>
    </w:p>
    <w:p>
      <w:r>
        <w:t>更多相关图书推荐：https://www.jiaokey.com</w:t>
      </w:r>
    </w:p>
    <w:p>
      <w:r>
        <w:t>陈大琥主编 其他作品：https://www.jiaokey.com/tag/陈大琥主编.html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关键词搜索：https://www.jiaokey.com/tag/理念与质量  湖南普通高等学校成人教育研究文选.html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