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系上黄金的翅膀  颜斐短篇小说选集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系上黄金的翅膀  颜斐短篇小说选集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本书出售、求购地址：https://www.jiaokey.com/book/detail/11171435.html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关键词搜索：https://www.jiaokey.com/tag/系上黄金的翅膀  颜斐短篇小说选集.html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