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圣杯的故事  改变企业员工及个人命运最卓越的作品</w:t>
      </w:r>
    </w:p>
    <w:p>
      <w:r>
        <w:rPr>
          <w:rFonts w:ascii="宋体" w:hAnsi="宋体" w:eastAsia="宋体"/>
          <w:sz w:val="24"/>
        </w:rPr>
        <w:t>（美）斯宾塞·约翰逊原著；凯歌编译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圣杯的故事  改变企业员工及个人命运最卓越的作品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（美）斯宾塞·约翰逊原著；凯歌编译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本书出售、求购地址：https://www.jiaokey.com/book/detail/11171429.html</w:t>
      </w:r>
    </w:p>
    <w:p>
      <w:r>
        <w:t>更多相关图书推荐：https://www.jiaokey.com</w:t>
      </w:r>
    </w:p>
    <w:p>
      <w:r>
        <w:t>（美）斯宾塞·约翰逊原著；凯歌编译 其他作品：https://www.jiaokey.com/tag/（美）斯宾塞·约翰逊原著；凯歌编译.html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关键词搜索：https://www.jiaokey.com/tag/圣杯的故事  改变企业员工及个人命运最卓越的作品.html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