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罗西与苹果酒</w:t>
      </w:r>
    </w:p>
    <w:p>
      <w:r>
        <w:rPr>
          <w:rFonts w:ascii="宋体" w:hAnsi="宋体" w:eastAsia="宋体"/>
          <w:sz w:val="24"/>
        </w:rPr>
        <w:t>（英）洛瑞·李（Laurie Lee）著；朱岚岚，周易译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罗西与苹果酒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（英）洛瑞·李（Laurie Lee）著；朱岚岚，周易译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自传体小说(地点:英国年代:现代)自传体小说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本书出售、求购地址：https://www.jiaokey.com/book/detail/11171425.html</w:t>
      </w:r>
    </w:p>
    <w:p>
      <w:r>
        <w:t>更多相关图书推荐：https://www.jiaokey.com</w:t>
      </w:r>
    </w:p>
    <w:p>
      <w:r>
        <w:t>（英）洛瑞·李（Laurie Lee）著；朱岚岚，周易译 其他作品：https://www.jiaokey.com/tag/（英）洛瑞·李（Laurie Lee）著；朱岚岚，周易译.html</w:t>
      </w:r>
    </w:p>
    <w:p>
      <w:r>
        <w:t>海口:海南出版社,2002.08 出版图书：https://www.jiaokey.com/tag/海口:海南出版社,2002.08.html</w:t>
      </w:r>
    </w:p>
    <w:p>
      <w:r>
        <w:t>关键词搜索：https://www.jiaokey.com/tag/自传体小说(地点:英国年代:现代)自传体小说.html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