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罗国杰文集  下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罗国杰文集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本书出售、求购地址：https://www.jiaokey.com/book/detail/11171387.html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关键词搜索：https://www.jiaokey.com/tag/罗国杰文集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