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我微笑，是为了你微笑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我微笑，是为了你微笑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本书出售、求购地址：https://www.jiaokey.com/book/detail/11171350.html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关键词搜索：https://www.jiaokey.com/tag/我微笑，是为了你微笑.html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