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书名：西部开发的警示  灾变防范·安全投资·决策指南</w:t>
      </w:r>
    </w:p>
    <w:p>
      <w:r>
        <w:t>作者：中国灾害防御协会编</w:t>
      </w:r>
    </w:p>
    <w:p>
      <w:r>
        <w:t>出版社：沈阳：辽宁科学技术出版社</w:t>
      </w:r>
    </w:p>
    <w:p>
      <w:r>
        <w:t>出版日期：2000.08</w:t>
      </w:r>
    </w:p>
    <w:p>
      <w:r>
        <w:t>总页数：431</w:t>
      </w:r>
    </w:p>
    <w:p>
      <w:r>
        <w:t>更多请访问教客网: www.jiaokey.com</w:t>
      </w:r>
    </w:p>
    <w:p>
      <w:r>
        <w:t>西部开发的警示  灾变防范·安全投资·决策指南 评论地址：https://www.jiaokey.com/book/detail/11171330.html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