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书名：交际称谓语和委婉语</w:t>
      </w:r>
    </w:p>
    <w:p>
      <w:r>
        <w:t>作者：（韩）金炫兑著</w:t>
      </w:r>
    </w:p>
    <w:p>
      <w:r>
        <w:t>出版社：北京:台海出版社,2002.02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交际称谓语和委婉语 评论地址：https://www.jiaokey.com/book/detail/11171325.html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