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书名：向传媒讨说法  媒介侵权法律问题</w:t>
      </w:r>
    </w:p>
    <w:p>
      <w:r>
        <w:t>作者：魏永征著</w:t>
      </w:r>
    </w:p>
    <w:p>
      <w:r>
        <w:t>出版社：福州：福建人民出版社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向传媒讨说法  媒介侵权法律问题 评论地址：https://www.jiaokey.com/book/detail/11171323.html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