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幸福光  彝族双人舞</w:t>
      </w:r>
    </w:p>
    <w:p>
      <w:r>
        <w:rPr>
          <w:rFonts w:ascii="宋体" w:hAnsi="宋体" w:eastAsia="宋体"/>
          <w:sz w:val="24"/>
        </w:rPr>
        <w:t>成都市歌舞剧团创作；吴显德，李斌英编舞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幸福光  彝族双人舞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成都市歌舞剧团创作；吴显德，李斌英编舞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本书出售、求购地址：https://www.jiaokey.com/book/detail/11171317.html</w:t>
      </w:r>
    </w:p>
    <w:p>
      <w:r>
        <w:t>更多相关图书推荐：https://www.jiaokey.com</w:t>
      </w:r>
    </w:p>
    <w:p>
      <w:r>
        <w:t>成都市歌舞剧团创作；吴显德，李斌英编舞 其他作品：https://www.jiaokey.com/tag/成都市歌舞剧团创作；吴显德，李斌英编舞.html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关键词搜索：https://www.jiaokey.com/tag/幸福光  彝族双人舞.html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