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书名：彻底揭发批判王张江姚反党集团</w:t>
      </w:r>
    </w:p>
    <w:p>
      <w:r>
        <w:t>作者：本社编</w:t>
      </w:r>
    </w:p>
    <w:p>
      <w:r>
        <w:t>出版社：长沙:湖南人民出版社,1976.12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彻底揭发批判王张江姚反党集团 评论地址：https://www.jiaokey.com/book/detail/11171313.html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