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书名：中国历史上劳动人民反孔批儒歌谣选</w:t>
      </w:r>
    </w:p>
    <w:p>
      <w:r>
        <w:t>作者：长沙港务局工人理论小组，湖南师范学院中文系七三级五班选注</w:t>
      </w:r>
    </w:p>
    <w:p>
      <w:r>
        <w:t>出版社：长沙：湖南人民出版社</w:t>
      </w:r>
    </w:p>
    <w:p>
      <w:r>
        <w:t>出版日期：1975.04</w:t>
      </w:r>
    </w:p>
    <w:p>
      <w:r>
        <w:t>总页数：107</w:t>
      </w:r>
    </w:p>
    <w:p>
      <w:r>
        <w:t>更多请访问教客网: www.jiaokey.com</w:t>
      </w:r>
    </w:p>
    <w:p>
      <w:r>
        <w:t>中国历史上劳动人民反孔批儒歌谣选 评论地址：https://www.jiaokey.com/book/detail/11171308.html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