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书名：雨露润滑禾苗壮：记我区一些党员的先进事迹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出版日期：1973.08</w:t>
      </w:r>
    </w:p>
    <w:p>
      <w:r>
        <w:t>总页数：176</w:t>
      </w:r>
    </w:p>
    <w:p>
      <w:r>
        <w:t>更多请访问教客网: www.jiaokey.com</w:t>
      </w:r>
    </w:p>
    <w:p>
      <w:r>
        <w:t>雨露润滑禾苗壮：记我区一些党员的先进事迹 评论地址：https://www.jiaokey.com/book/detail/11171305.html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