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黄海军民铸长城  双洋军民联防革命故事</w:t>
      </w:r>
    </w:p>
    <w:p>
      <w:r>
        <w:rPr>
          <w:rFonts w:ascii="宋体" w:hAnsi="宋体" w:eastAsia="宋体"/>
          <w:sz w:val="24"/>
        </w:rPr>
        <w:t>严军，黄海潮著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黄海军民铸长城  双洋军民联防革命故事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严军，黄海潮著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本书出售、求购地址：https://www.jiaokey.com/book/detail/11171300.html</w:t>
      </w:r>
    </w:p>
    <w:p>
      <w:r>
        <w:t>更多相关图书推荐：https://www.jiaokey.com</w:t>
      </w:r>
    </w:p>
    <w:p>
      <w:r>
        <w:t>严军，黄海潮著 其他作品：https://www.jiaokey.com/tag/严军，黄海潮著.html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关键词搜索：https://www.jiaokey.com/tag/黄海军民铸长城  双洋军民联防革命故事.html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