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图解进口摩托车维修手册 50-350ml</w:t>
      </w:r>
    </w:p>
    <w:p>
      <w:r>
        <w:rPr>
          <w:rFonts w:ascii="宋体" w:hAnsi="宋体" w:eastAsia="宋体"/>
          <w:sz w:val="24"/>
        </w:rPr>
        <w:t>董家康等著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图解进口摩托车维修手册 50-350ml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董家康等著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本书出售、求购地址：https://www.jiaokey.com/book/detail/11171235.html</w:t>
      </w:r>
    </w:p>
    <w:p>
      <w:r>
        <w:t>更多相关图书推荐：https://www.jiaokey.com</w:t>
      </w:r>
    </w:p>
    <w:p>
      <w:r>
        <w:t>董家康等著 其他作品：https://www.jiaokey.com/tag/董家康等著.html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关键词搜索：https://www.jiaokey.com/tag/图解进口摩托车维修手册 50-350ml.html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