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贫困人群医疗救助  理论、案例及其操作指南</w:t>
      </w:r>
    </w:p>
    <w:p>
      <w:r>
        <w:rPr>
          <w:rFonts w:ascii="宋体" w:hAnsi="宋体" w:eastAsia="宋体"/>
          <w:sz w:val="24"/>
        </w:rPr>
        <w:t>杜克琳，张开宁主编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贫困人群医疗救助  理论、案例及其操作指南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杜克琳，张开宁主编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本书出售、求购地址：https://www.jiaokey.com/book/detail/11171167.html</w:t>
      </w:r>
    </w:p>
    <w:p>
      <w:r>
        <w:t>更多相关图书推荐：https://www.jiaokey.com</w:t>
      </w:r>
    </w:p>
    <w:p>
      <w:r>
        <w:t>杜克琳，张开宁主编 其他作品：https://www.jiaokey.com/tag/杜克琳，张开宁主编.html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关键词搜索：https://www.jiaokey.com/tag/贫困人群医疗救助  理论、案例及其操作指南.html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