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  全球现状及研究动态</w:t>
      </w:r>
    </w:p>
    <w:p>
      <w:r>
        <w:rPr>
          <w:rFonts w:ascii="宋体" w:hAnsi="宋体" w:eastAsia="宋体"/>
          <w:sz w:val="24"/>
        </w:rPr>
        <w:t>方菁，张开宁主编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  全球现状及研究动态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方菁，张开宁主编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本书出售、求购地址：https://www.jiaokey.com/book/detail/11171163.html</w:t>
      </w:r>
    </w:p>
    <w:p>
      <w:r>
        <w:t>更多相关图书推荐：https://www.jiaokey.com</w:t>
      </w:r>
    </w:p>
    <w:p>
      <w:r>
        <w:t>方菁，张开宁主编 其他作品：https://www.jiaokey.com/tag/方菁，张开宁主编.html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关键词搜索：https://www.jiaokey.com/tag/生殖道感染  全球现状及研究动态.html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