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理论力学创新思维训练</w:t>
      </w:r>
    </w:p>
    <w:p>
      <w:r>
        <w:rPr>
          <w:rFonts w:ascii="宋体" w:hAnsi="宋体" w:eastAsia="宋体"/>
          <w:sz w:val="24"/>
        </w:rPr>
        <w:t>江晓仑主编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理论力学创新思维训练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本书出售、求购地址：https://www.jiaokey.com/book/detail/11171152.html</w:t>
      </w:r>
    </w:p>
    <w:p>
      <w:r>
        <w:t>更多相关图书推荐：https://www.jiaokey.com</w:t>
      </w:r>
    </w:p>
    <w:p>
      <w:r>
        <w:t>江晓仑主编 其他作品：https://www.jiaokey.com/tag/江晓仑主编.html</w:t>
      </w:r>
    </w:p>
    <w:p>
      <w:r>
        <w:t>北京市：中国铁道出版社 出版图书：https://www.jiaokey.com/tag/北京市：中国铁道出版社.html</w:t>
      </w:r>
    </w:p>
    <w:p>
      <w:r>
        <w:t>关键词搜索：https://www.jiaokey.com/tag/理论力学创新思维训练.html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