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书名：人寿保险的负债评估</w:t>
      </w:r>
    </w:p>
    <w:p>
      <w:r>
        <w:t>作者：（美）Mark A.Tullis，（美）Philip K.Polkinghorn原著；李静，何飒飒翻译</w:t>
      </w:r>
    </w:p>
    <w:p>
      <w:r>
        <w:t>出版社：天津市：南开大学出版社</w:t>
      </w:r>
    </w:p>
    <w:p>
      <w:r>
        <w:t>出版日期：2003</w:t>
      </w:r>
    </w:p>
    <w:p>
      <w:r>
        <w:t>总页数：166</w:t>
      </w:r>
    </w:p>
    <w:p>
      <w:r>
        <w:t>更多请访问教客网: www.jiaokey.com</w:t>
      </w:r>
    </w:p>
    <w:p>
      <w:r>
        <w:t>人寿保险的负债评估 评论地址：https://www.jiaokey.com/book/detail/11171055.html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