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经济数学基础教程复习纲要与习题全解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经济数学基础教程复习纲要与习题全解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本书出售、求购地址：https://www.jiaokey.com/book/detail/11171033.html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关键词搜索：https://www.jiaokey.com/tag/经济数学基础教程复习纲要与习题全解.html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