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世纪之交的健康社会科学  第五届亚太地区社会科学与医学大会论文摘要及综述  2000年</w:t>
      </w:r>
    </w:p>
    <w:p>
      <w:r>
        <w:rPr>
          <w:rFonts w:ascii="宋体" w:hAnsi="宋体" w:eastAsia="宋体"/>
          <w:sz w:val="24"/>
        </w:rPr>
        <w:t>中山大学健康社会科学研究中心，昆明医学院健康研究所编；张开宁，邓启耀主编；王泽译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世纪之交的健康社会科学  第五届亚太地区社会科学与医学大会论文摘要及综述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中山大学健康社会科学研究中心，昆明医学院健康研究所编；张开宁，邓启耀主编；王泽译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本书出售、求购地址：https://www.jiaokey.com/book/detail/11171010.html</w:t>
      </w:r>
    </w:p>
    <w:p>
      <w:r>
        <w:t>更多相关图书推荐：https://www.jiaokey.com</w:t>
      </w:r>
    </w:p>
    <w:p>
      <w:r>
        <w:t>中山大学健康社会科学研究中心，昆明医学院健康研究所编；张开宁，邓启耀主编；王泽译 其他作品：https://www.jiaokey.com/tag/中山大学健康社会科学研究中心，昆明医学院健康研究所编；张开宁，邓启耀主编；王泽译.html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关键词搜索：https://www.jiaokey.com/tag/世纪之交的健康社会科学  第五届亚太地区社会科学与医学大会论文摘要及综述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