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书名：儒山志  上编</w:t>
      </w:r>
    </w:p>
    <w:p>
      <w:r>
        <w:t>作者：儒山志编纂董事会编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儒山志  上编 评论地址：https://www.jiaokey.com/book/detail/11170985.html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