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先驱者的足迹：福建师范大学暨附中校友英烈传略</w:t>
      </w:r>
    </w:p>
    <w:p>
      <w:r>
        <w:rPr>
          <w:rFonts w:ascii="宋体" w:hAnsi="宋体" w:eastAsia="宋体"/>
          <w:sz w:val="24"/>
        </w:rPr>
        <w:t>陈毓？，徐君藩主编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0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先驱者的足迹：福建师范大学暨附中校友英烈传略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陈毓？，徐君藩主编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本书出售、求购地址：https://www.jiaokey.com/book/detail/11170897.html</w:t>
      </w:r>
    </w:p>
    <w:p>
      <w:r>
        <w:t>更多相关图书推荐：https://www.jiaokey.com</w:t>
      </w:r>
    </w:p>
    <w:p>
      <w:r>
        <w:t>陈毓？，徐君藩主编 其他作品：https://www.jiaokey.com/tag/陈毓？，徐君藩主编.html</w:t>
      </w:r>
    </w:p>
    <w:p>
      <w:r>
        <w:t>关键词搜索：https://www.jiaokey.com/tag/先驱者的足迹：福建师范大学暨附中校友英烈传略.html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