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书名：闽台萧氏缙绅录</w:t>
      </w:r>
    </w:p>
    <w:p>
      <w:r>
        <w:t>作者：萧国山，杨清江合编</w:t>
      </w:r>
    </w:p>
    <w:p>
      <w:r>
        <w:t>出版社：北京：光明日报出版社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闽台萧氏缙绅录 评论地址：https://www.jiaokey.com/book/detail/11170896.html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