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亚洲网帝  李泽楷传奇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亚洲网帝  李泽楷传奇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本书出售、求购地址：https://www.jiaokey.com/book/detail/11170895.html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关键词搜索：https://www.jiaokey.com/tag/亚洲网帝  李泽楷传奇.html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