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创意奇才  萨奇兄弟和广告公司</w:t>
      </w:r>
    </w:p>
    <w:p>
      <w:r>
        <w:rPr>
          <w:rFonts w:ascii="宋体" w:hAnsi="宋体" w:eastAsia="宋体"/>
          <w:sz w:val="24"/>
        </w:rPr>
        <w:t>（英）艾丽森·芬德利（Alison Fendley）著；赖月珍译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创意奇才  萨奇兄弟和广告公司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（英）艾丽森·芬德利（Alison Fendley）著；赖月珍译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本书出售、求购地址：https://www.jiaokey.com/book/detail/11170892.html</w:t>
      </w:r>
    </w:p>
    <w:p>
      <w:r>
        <w:t>更多相关图书推荐：https://www.jiaokey.com</w:t>
      </w:r>
    </w:p>
    <w:p>
      <w:r>
        <w:t>（英）艾丽森·芬德利（Alison Fendley）著；赖月珍译 其他作品：https://www.jiaokey.com/tag/（英）艾丽森·芬德利（Alison Fendley）著；赖月珍译.html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关键词搜索：https://www.jiaokey.com/tag/创意奇才  萨奇兄弟和广告公司.html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