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心灵密境之旅</w:t>
      </w:r>
    </w:p>
    <w:p>
      <w:r>
        <w:rPr>
          <w:rFonts w:ascii="宋体" w:hAnsi="宋体" w:eastAsia="宋体"/>
          <w:sz w:val="24"/>
        </w:rPr>
        <w:t>（美）卡罗斯·卡斯塔尼达（Carlos Castaneda）著；鲁宓译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心灵密境之旅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（美）卡罗斯·卡斯塔尼达（Carlos Castaneda）著；鲁宓译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本书出售、求购地址：https://www.jiaokey.com/book/detail/11170876.html</w:t>
      </w:r>
    </w:p>
    <w:p>
      <w:r>
        <w:t>更多相关图书推荐：https://www.jiaokey.com</w:t>
      </w:r>
    </w:p>
    <w:p>
      <w:r>
        <w:t>（美）卡罗斯·卡斯塔尼达（Carlos Castaneda）著；鲁宓译 其他作品：https://www.jiaokey.com/tag/（美）卡罗斯·卡斯塔尼达（Carlos Castaneda）著；鲁宓译.html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关键词搜索：https://www.jiaokey.com/tag/心灵密境之旅.html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