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书名：潮汕文化选  第2集  海滨邹鲁是潮阳</w:t>
      </w:r>
    </w:p>
    <w:p>
      <w:r>
        <w:t>作者：陈泽，吴奎信主编</w:t>
      </w:r>
    </w:p>
    <w:p>
      <w:r>
        <w:t>出版社：潮汕历史文化研究中心；汕头特区晚报社</w:t>
      </w:r>
    </w:p>
    <w:p>
      <w:r>
        <w:t>出版日期：2000.09</w:t>
      </w:r>
    </w:p>
    <w:p>
      <w:r>
        <w:t>总页数：556</w:t>
      </w:r>
    </w:p>
    <w:p>
      <w:r>
        <w:t>更多请访问教客网: www.jiaokey.com</w:t>
      </w:r>
    </w:p>
    <w:p>
      <w:r>
        <w:t>潮汕文化选  第2集  海滨邹鲁是潮阳 评论地址：https://www.jiaokey.com/book/detail/11170872.html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