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朱汉膺纪念文集</w:t>
      </w:r>
    </w:p>
    <w:p>
      <w:r>
        <w:rPr>
          <w:rFonts w:ascii="宋体" w:hAnsi="宋体" w:eastAsia="宋体"/>
          <w:sz w:val="24"/>
        </w:rPr>
        <w:t>黄夏莹，林华楠主编；中共泉州市泉港区委宣传部，中共惠安县委宣传部编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朱汉膺纪念文集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黄夏莹，林华楠主编；中共泉州市泉港区委宣传部，中共惠安县委宣传部编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本书出售、求购地址：https://www.jiaokey.com/book/detail/11170854.html</w:t>
      </w:r>
    </w:p>
    <w:p>
      <w:r>
        <w:t>更多相关图书推荐：https://www.jiaokey.com</w:t>
      </w:r>
    </w:p>
    <w:p>
      <w:r>
        <w:t>黄夏莹，林华楠主编；中共泉州市泉港区委宣传部，中共惠安县委宣传部编 其他作品：https://www.jiaokey.com/tag/黄夏莹，林华楠主编；中共泉州市泉港区委宣传部，中共惠安县委宣传部编.html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关键词搜索：https://www.jiaokey.com/tag/朱汉膺纪念文集.html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