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中国权臣的下场</w:t>
      </w:r>
    </w:p>
    <w:p>
      <w:r>
        <w:rPr>
          <w:rFonts w:ascii="宋体" w:hAnsi="宋体" w:eastAsia="宋体"/>
          <w:sz w:val="24"/>
        </w:rPr>
        <w:t>齐涛主编；朋星，刘德增等著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0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中国权臣的下场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齐涛主编；朋星，刘德增等著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历史人物(学科: 生平事迹 地点: 中国 年代: 古代) 历史人物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本书出售、求购地址：https://www.jiaokey.com/book/detail/11170842.html</w:t>
      </w:r>
    </w:p>
    <w:p>
      <w:r>
        <w:t>更多相关图书推荐：https://www.jiaokey.com</w:t>
      </w:r>
    </w:p>
    <w:p>
      <w:r>
        <w:t>齐涛主编；朋星，刘德增等著 其他作品：https://www.jiaokey.com/tag/齐涛主编；朋星，刘德增等著.html</w:t>
      </w:r>
    </w:p>
    <w:p>
      <w:r>
        <w:t>济南：齐鲁书社 出版图书：https://www.jiaokey.com/tag/济南：齐鲁书社.html</w:t>
      </w:r>
    </w:p>
    <w:p>
      <w:r>
        <w:t>关键词搜索：https://www.jiaokey.com/tag/历史人物(学科: 生平事迹 地点: 中国 年代: 古代) 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