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南强之光：厦门大学人物传略</w:t>
      </w:r>
    </w:p>
    <w:p>
      <w:r>
        <w:rPr>
          <w:rFonts w:ascii="宋体" w:hAnsi="宋体" w:eastAsia="宋体"/>
          <w:sz w:val="24"/>
        </w:rPr>
        <w:t>朱崇实主编；翁勇青，林秀莲，连念编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南强之光：厦门大学人物传略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朱崇实主编；翁勇青，林秀莲，连念编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本书出售、求购地址：https://www.jiaokey.com/book/detail/11170834.html</w:t>
      </w:r>
    </w:p>
    <w:p>
      <w:r>
        <w:t>更多相关图书推荐：https://www.jiaokey.com</w:t>
      </w:r>
    </w:p>
    <w:p>
      <w:r>
        <w:t>朱崇实主编；翁勇青，林秀莲，连念编 其他作品：https://www.jiaokey.com/tag/朱崇实主编；翁勇青，林秀莲，连念编.html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关键词搜索：https://www.jiaokey.com/tag/南强之光：厦门大学人物传略.html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