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南强之光：厦门大学知名校友传略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南强之光：厦门大学知名校友传略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本书出售、求购地址：https://www.jiaokey.com/book/detail/11170820.html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关键词搜索：https://www.jiaokey.com/tag/南强之光：厦门大学知名校友传略.html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