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故宫珍藏人物照片荟萃</w:t>
      </w:r>
    </w:p>
    <w:p>
      <w:r>
        <w:rPr>
          <w:rFonts w:ascii="宋体" w:hAnsi="宋体" w:eastAsia="宋体"/>
          <w:sz w:val="24"/>
        </w:rPr>
        <w:t>刘北汜，徐启宪主编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故宫珍藏人物照片荟萃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刘北汜，徐启宪主编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本书出售、求购地址：https://www.jiaokey.com/book/detail/11170814.html</w:t>
      </w:r>
    </w:p>
    <w:p>
      <w:r>
        <w:t>更多相关图书推荐：https://www.jiaokey.com</w:t>
      </w:r>
    </w:p>
    <w:p>
      <w:r>
        <w:t>刘北汜，徐启宪主编 其他作品：https://www.jiaokey.com/tag/刘北汜，徐启宪主编.html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关键词搜索：https://www.jiaokey.com/tag/故宫珍藏人物照片荟萃.html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