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书名：太原王氏沙堤乡志</w:t>
      </w:r>
    </w:p>
    <w:p>
      <w:r>
        <w:t>作者：王金城，王孝谦主编</w:t>
      </w:r>
    </w:p>
    <w:p>
      <w:r>
        <w:t>出版社：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太原王氏沙堤乡志 评论地址：https://www.jiaokey.com/book/detail/11170813.html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