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闽书  第1册</w:t>
      </w:r>
    </w:p>
    <w:p>
      <w:r>
        <w:rPr>
          <w:rFonts w:ascii="宋体" w:hAnsi="宋体" w:eastAsia="宋体"/>
          <w:sz w:val="24"/>
        </w:rPr>
        <w:t>（明）何乔远编撰；厦门大学历史系古籍整理研究室《闽书》校点组，厦门大学古籍整理研究所《闽书》校点组校点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（明）何乔远编撰；厦门大学历史系古籍整理研究室《闽书》校点组，厦门大学古籍整理研究所《闽书》校点组校点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福州市：福建人民出版社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本书出售、求购地址：https://www.jiaokey.com/book/detail/11170808.html</w:t>
      </w:r>
    </w:p>
    <w:p>
      <w:r>
        <w:t>更多相关图书推荐：https://www.jiaokey.com</w:t>
      </w:r>
    </w:p>
    <w:p>
      <w:r>
        <w:t>（明）何乔远编撰；厦门大学历史系古籍整理研究室《闽书》校点组，厦门大学古籍整理研究所《闽书》校点组校点 其他作品：https://www.jiaokey.com/tag/（明）何乔远编撰；厦门大学历史系古籍整理研究室《闽书》校点组，厦门大学古籍整理研究所《闽书》校点组校点.html</w:t>
      </w:r>
    </w:p>
    <w:p>
      <w:r>
        <w:t>福州市：福建人民出版社 出版图书：https://www.jiaokey.com/tag/福州市：福建人民出版社.html</w:t>
      </w:r>
    </w:p>
    <w:p>
      <w:r>
        <w:t>关键词搜索：https://www.jiaokey.com/tag/闽书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