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书名：虚拟制造的理论、技术基础与实践</w:t>
      </w:r>
    </w:p>
    <w:p>
      <w:r>
        <w:t>作者：严隽琪，范秀敏，马登哲等著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虚拟制造的理论、技术基础与实践 评论地址：https://www.jiaokey.com/book/detail/11170737.html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