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鼓励型工业污染预防政策的理论与实践</w:t>
      </w:r>
    </w:p>
    <w:p>
      <w:r>
        <w:rPr>
          <w:rFonts w:ascii="宋体" w:hAnsi="宋体" w:eastAsia="宋体"/>
          <w:sz w:val="24"/>
        </w:rPr>
        <w:t>温东辉，陈吕军，赵华林等编著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鼓励型工业污染预防政策的理论与实践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温东辉，陈吕军，赵华林等编著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本书出售、求购地址：https://www.jiaokey.com/book/detail/11170733.html</w:t>
      </w:r>
    </w:p>
    <w:p>
      <w:r>
        <w:t>更多相关图书推荐：https://www.jiaokey.com</w:t>
      </w:r>
    </w:p>
    <w:p>
      <w:r>
        <w:t>温东辉，陈吕军，赵华林等编著 其他作品：https://www.jiaokey.com/tag/温东辉，陈吕军，赵华林等编著.html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关键词搜索：https://www.jiaokey.com/tag/鼓励型工业污染预防政策的理论与实践.html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