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书名：计算水动力学</w:t>
      </w:r>
    </w:p>
    <w:p>
      <w:r>
        <w:t>作者：郑邦民，赵昕编著</w:t>
      </w:r>
    </w:p>
    <w:p>
      <w:r>
        <w:t>出版社：武汉：武汉大学出版社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计算水动力学 评论地址：https://www.jiaokey.com/book/detail/11170702.html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