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书名：现代生物医学传感技术</w:t>
      </w:r>
    </w:p>
    <w:p>
      <w:r>
        <w:t>作者：王平，叶学松编著</w:t>
      </w:r>
    </w:p>
    <w:p>
      <w:r>
        <w:t>出版社：杭州：浙江大学出版社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现代生物医学传感技术 评论地址：https://www.jiaokey.com/book/detail/11170691.html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